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299" w:rsidRDefault="00A87299" w:rsidP="00A87299">
      <w:pPr>
        <w:spacing w:after="0"/>
        <w:ind w:left="3969" w:right="-143"/>
        <w:rPr>
          <w:rFonts w:ascii="Times New Roman" w:hAnsi="Times New Roman"/>
          <w:b/>
          <w:sz w:val="28"/>
          <w:szCs w:val="28"/>
        </w:rPr>
      </w:pPr>
      <w:r>
        <w:rPr>
          <w:rFonts w:ascii="Times New Roman" w:hAnsi="Times New Roman"/>
          <w:b/>
          <w:sz w:val="28"/>
          <w:szCs w:val="28"/>
        </w:rPr>
        <w:t>ОДОБРЕНА</w:t>
      </w:r>
    </w:p>
    <w:p w:rsidR="00A87299" w:rsidRDefault="00A87299" w:rsidP="00A87299">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A87299" w:rsidRDefault="00A87299" w:rsidP="00A87299">
      <w:pPr>
        <w:pStyle w:val="aff5"/>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783071" w:rsidRPr="00F63254" w:rsidRDefault="00C53B6C" w:rsidP="00783071">
      <w:pPr>
        <w:spacing w:after="0" w:line="100" w:lineRule="atLeast"/>
        <w:jc w:val="right"/>
        <w:rPr>
          <w:rFonts w:ascii="Times New Roman" w:hAnsi="Times New Roman" w:cs="Times New Roman"/>
          <w:b/>
          <w:sz w:val="28"/>
          <w:szCs w:val="28"/>
        </w:rPr>
      </w:pPr>
      <w:r w:rsidRPr="00F63254">
        <w:rPr>
          <w:rFonts w:ascii="Times New Roman" w:hAnsi="Times New Roman" w:cs="Times New Roman"/>
          <w:b/>
          <w:sz w:val="28"/>
          <w:szCs w:val="28"/>
        </w:rPr>
        <w:t xml:space="preserve"> </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392A44" w:rsidP="00A87299">
      <w:pPr>
        <w:spacing w:after="0" w:line="240" w:lineRule="auto"/>
        <w:jc w:val="center"/>
        <w:rPr>
          <w:rFonts w:ascii="Times New Roman" w:hAnsi="Times New Roman"/>
          <w:color w:val="auto"/>
          <w:sz w:val="28"/>
          <w:szCs w:val="28"/>
        </w:rPr>
      </w:pPr>
      <w:r w:rsidRPr="000A0A0A">
        <w:rPr>
          <w:rFonts w:ascii="Times New Roman" w:hAnsi="Times New Roman"/>
          <w:b/>
          <w:color w:val="auto"/>
          <w:sz w:val="28"/>
          <w:szCs w:val="28"/>
        </w:rPr>
        <w:t xml:space="preserve"> </w:t>
      </w:r>
      <w:r w:rsidR="006F1599">
        <w:rPr>
          <w:rFonts w:ascii="Times New Roman" w:hAnsi="Times New Roman"/>
          <w:b/>
          <w:color w:val="auto"/>
          <w:sz w:val="28"/>
          <w:szCs w:val="28"/>
        </w:rPr>
        <w:br/>
      </w:r>
      <w:r w:rsidR="00ED4018">
        <w:rPr>
          <w:rFonts w:ascii="Times New Roman" w:hAnsi="Times New Roman"/>
          <w:b/>
          <w:color w:val="auto"/>
          <w:sz w:val="28"/>
          <w:szCs w:val="28"/>
        </w:rPr>
        <w:t>А</w:t>
      </w:r>
      <w:bookmarkStart w:id="0" w:name="_GoBack"/>
      <w:bookmarkEnd w:id="0"/>
      <w:r w:rsidRPr="000A0A0A">
        <w:rPr>
          <w:rFonts w:ascii="Times New Roman" w:hAnsi="Times New Roman"/>
          <w:b/>
          <w:color w:val="auto"/>
          <w:sz w:val="28"/>
          <w:szCs w:val="28"/>
        </w:rPr>
        <w:t xml:space="preserve">даптированная </w:t>
      </w:r>
      <w:r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t xml:space="preserve">обучающихся </w:t>
      </w:r>
      <w:r w:rsidRPr="000A0A0A">
        <w:rPr>
          <w:rFonts w:ascii="Times New Roman" w:hAnsi="Times New Roman" w:cs="Times New Roman"/>
          <w:b/>
          <w:color w:val="auto"/>
          <w:sz w:val="28"/>
          <w:szCs w:val="28"/>
        </w:rPr>
        <w:t>с задержкой психического развития</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6C1754" w:rsidRPr="000C5522" w:rsidRDefault="007768EF">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ED4018">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ED4018">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ED4018">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ED4018">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18</w:t>
        </w:r>
        <w:r w:rsidR="007768EF" w:rsidRPr="006C1754">
          <w:rPr>
            <w:noProof/>
            <w:webHidden/>
            <w:sz w:val="28"/>
            <w:szCs w:val="28"/>
          </w:rPr>
          <w:fldChar w:fldCharType="end"/>
        </w:r>
      </w:hyperlink>
    </w:p>
    <w:p w:rsidR="006C1754" w:rsidRPr="000C5522" w:rsidRDefault="00ED4018">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22</w:t>
        </w:r>
        <w:r w:rsidR="007768EF" w:rsidRPr="006C1754">
          <w:rPr>
            <w:noProof/>
            <w:webHidden/>
            <w:sz w:val="28"/>
            <w:szCs w:val="28"/>
          </w:rPr>
          <w:fldChar w:fldCharType="end"/>
        </w:r>
      </w:hyperlink>
    </w:p>
    <w:p w:rsidR="006C1754" w:rsidRPr="000C5522" w:rsidRDefault="00ED4018">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ED4018">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ED4018">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ED4018">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ED4018">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33</w:t>
        </w:r>
        <w:r w:rsidR="007768EF" w:rsidRPr="006C1754">
          <w:rPr>
            <w:noProof/>
            <w:webHidden/>
            <w:sz w:val="28"/>
            <w:szCs w:val="28"/>
          </w:rPr>
          <w:fldChar w:fldCharType="end"/>
        </w:r>
      </w:hyperlink>
    </w:p>
    <w:p w:rsidR="006C1754" w:rsidRPr="000C5522" w:rsidRDefault="00ED4018">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ED4018">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ED4018">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ED4018">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61</w:t>
        </w:r>
        <w:r w:rsidR="007768EF" w:rsidRPr="006C1754">
          <w:rPr>
            <w:noProof/>
            <w:webHidden/>
            <w:sz w:val="28"/>
            <w:szCs w:val="28"/>
          </w:rPr>
          <w:fldChar w:fldCharType="end"/>
        </w:r>
      </w:hyperlink>
    </w:p>
    <w:p w:rsidR="006C1754" w:rsidRPr="000C5522" w:rsidRDefault="00ED4018">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72</w:t>
        </w:r>
        <w:r w:rsidR="007768EF" w:rsidRPr="006C1754">
          <w:rPr>
            <w:noProof/>
            <w:webHidden/>
            <w:sz w:val="28"/>
            <w:szCs w:val="28"/>
          </w:rPr>
          <w:fldChar w:fldCharType="end"/>
        </w:r>
      </w:hyperlink>
    </w:p>
    <w:p w:rsidR="006C1754" w:rsidRPr="000C5522" w:rsidRDefault="00ED4018">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ED4018">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ED4018">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83</w:t>
        </w:r>
        <w:r w:rsidR="007768EF" w:rsidRPr="006C1754">
          <w:rPr>
            <w:noProof/>
            <w:webHidden/>
            <w:sz w:val="28"/>
            <w:szCs w:val="28"/>
          </w:rPr>
          <w:fldChar w:fldCharType="end"/>
        </w:r>
      </w:hyperlink>
    </w:p>
    <w:p w:rsidR="006C1754" w:rsidRPr="000C5522" w:rsidRDefault="00ED4018">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130</w:t>
        </w:r>
        <w:r w:rsidR="007768EF" w:rsidRPr="006C1754">
          <w:rPr>
            <w:noProof/>
            <w:webHidden/>
            <w:sz w:val="28"/>
            <w:szCs w:val="28"/>
          </w:rPr>
          <w:fldChar w:fldCharType="end"/>
        </w:r>
      </w:hyperlink>
    </w:p>
    <w:p w:rsidR="006C1754" w:rsidRPr="000C5522" w:rsidRDefault="00ED4018">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135</w:t>
        </w:r>
        <w:r w:rsidR="007768EF" w:rsidRPr="006C1754">
          <w:rPr>
            <w:noProof/>
            <w:webHidden/>
            <w:sz w:val="28"/>
            <w:szCs w:val="28"/>
          </w:rPr>
          <w:fldChar w:fldCharType="end"/>
        </w:r>
      </w:hyperlink>
    </w:p>
    <w:p w:rsidR="006C1754" w:rsidRPr="000C5522" w:rsidRDefault="00ED4018">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139</w:t>
        </w:r>
        <w:r w:rsidR="007768EF" w:rsidRPr="006C1754">
          <w:rPr>
            <w:noProof/>
            <w:webHidden/>
            <w:sz w:val="28"/>
            <w:szCs w:val="28"/>
          </w:rPr>
          <w:fldChar w:fldCharType="end"/>
        </w:r>
      </w:hyperlink>
    </w:p>
    <w:p w:rsidR="006C1754" w:rsidRPr="000C5522" w:rsidRDefault="00ED4018">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147</w:t>
        </w:r>
        <w:r w:rsidR="007768EF" w:rsidRPr="006C1754">
          <w:rPr>
            <w:noProof/>
            <w:webHidden/>
            <w:sz w:val="28"/>
            <w:szCs w:val="28"/>
          </w:rPr>
          <w:fldChar w:fldCharType="end"/>
        </w:r>
      </w:hyperlink>
    </w:p>
    <w:p w:rsidR="006C1754" w:rsidRPr="000C5522" w:rsidRDefault="00ED4018">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ED4018">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ED4018">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161</w:t>
        </w:r>
        <w:r w:rsidR="007768EF" w:rsidRPr="006C1754">
          <w:rPr>
            <w:noProof/>
            <w:webHidden/>
            <w:sz w:val="28"/>
            <w:szCs w:val="28"/>
          </w:rPr>
          <w:fldChar w:fldCharType="end"/>
        </w:r>
      </w:hyperlink>
    </w:p>
    <w:p w:rsidR="00385E5A" w:rsidRPr="003737F1" w:rsidRDefault="007768EF"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Пр</w:t>
      </w:r>
      <w:r w:rsidRPr="00447336">
        <w:rPr>
          <w:rFonts w:ascii="Times New Roman" w:hAnsi="Times New Roman" w:cs="Times New Roman"/>
          <w:sz w:val="28"/>
          <w:szCs w:val="28"/>
        </w:rPr>
        <w:t>АООП</w:t>
      </w:r>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П</w:t>
      </w:r>
      <w:r w:rsidR="00B434AB" w:rsidRPr="00B719F7">
        <w:rPr>
          <w:caps w:val="0"/>
          <w:color w:val="auto"/>
        </w:rPr>
        <w:t>р</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психокоррекционная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r w:rsidRPr="00B11FEA">
        <w:rPr>
          <w:rFonts w:ascii="Times New Roman" w:hAnsi="Times New Roman" w:cs="Times New Roman"/>
          <w:sz w:val="28"/>
          <w:szCs w:val="28"/>
        </w:rPr>
        <w:lastRenderedPageBreak/>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lastRenderedPageBreak/>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5833118"/>
      <w:r w:rsidRPr="00156537">
        <w:rPr>
          <w:rFonts w:ascii="Times New Roman" w:hAnsi="Times New Roman" w:cs="Times New Roman"/>
          <w:b/>
          <w:sz w:val="28"/>
          <w:szCs w:val="28"/>
        </w:rPr>
        <w:lastRenderedPageBreak/>
        <w:t>2.2. Содержательный раздел</w:t>
      </w:r>
      <w:bookmarkEnd w:id="7"/>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8"/>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lastRenderedPageBreak/>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9433D8">
        <w:rPr>
          <w:rFonts w:ascii="Times New Roman" w:hAnsi="Times New Roman" w:cs="Times New Roman"/>
          <w:color w:val="auto"/>
          <w:sz w:val="28"/>
          <w:szCs w:val="28"/>
        </w:rPr>
        <w:lastRenderedPageBreak/>
        <w:t>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F03F14">
        <w:rPr>
          <w:rFonts w:ascii="Times New Roman" w:hAnsi="Times New Roman" w:cs="Times New Roman"/>
          <w:sz w:val="28"/>
          <w:szCs w:val="28"/>
        </w:rPr>
        <w:lastRenderedPageBreak/>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5833122"/>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1"/>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обучающихся с ЗПР, должна быть укомплектована педагогическими, </w:t>
      </w:r>
      <w:r w:rsidRPr="00F63254">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lastRenderedPageBreak/>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w:t>
      </w:r>
      <w:r w:rsidRPr="00F63254">
        <w:rPr>
          <w:rFonts w:ascii="Times New Roman" w:hAnsi="Times New Roman" w:cs="Times New Roman"/>
          <w:sz w:val="28"/>
          <w:szCs w:val="28"/>
        </w:rPr>
        <w:lastRenderedPageBreak/>
        <w:t>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lastRenderedPageBreak/>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lastRenderedPageBreak/>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w:t>
      </w:r>
      <w:r w:rsidRPr="004167FD">
        <w:rPr>
          <w:rFonts w:ascii="Times New Roman" w:hAnsi="Times New Roman"/>
          <w:sz w:val="28"/>
          <w:szCs w:val="28"/>
        </w:rPr>
        <w:lastRenderedPageBreak/>
        <w:t>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w:t>
      </w:r>
      <w:r w:rsidRPr="00B06B65">
        <w:rPr>
          <w:rFonts w:ascii="Times New Roman" w:hAnsi="Times New Roman" w:cs="Times New Roman"/>
          <w:color w:val="auto"/>
          <w:sz w:val="28"/>
          <w:szCs w:val="28"/>
        </w:rPr>
        <w:lastRenderedPageBreak/>
        <w:t>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 xml:space="preserve">предполагает выбор парты и партнера. При </w:t>
      </w:r>
      <w:r w:rsidRPr="00213CBD">
        <w:rPr>
          <w:rFonts w:ascii="Times New Roman" w:hAnsi="Times New Roman"/>
          <w:color w:val="auto"/>
          <w:sz w:val="28"/>
          <w:szCs w:val="28"/>
        </w:rPr>
        <w:lastRenderedPageBreak/>
        <w:t>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w:t>
      </w:r>
      <w:r w:rsidRPr="00172D7D">
        <w:rPr>
          <w:rFonts w:ascii="Times New Roman" w:hAnsi="Times New Roman" w:cs="Times New Roman"/>
          <w:sz w:val="28"/>
          <w:szCs w:val="28"/>
        </w:rPr>
        <w:lastRenderedPageBreak/>
        <w:t>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w:t>
      </w:r>
      <w:r w:rsidRPr="00172D7D">
        <w:rPr>
          <w:rFonts w:ascii="Times New Roman" w:hAnsi="Times New Roman" w:cs="Times New Roman"/>
          <w:sz w:val="28"/>
          <w:szCs w:val="28"/>
        </w:rPr>
        <w:lastRenderedPageBreak/>
        <w:t xml:space="preserve">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обучающихся с ЗПР обусловливают необходимость специального подбора дидактического </w:t>
      </w:r>
      <w:r w:rsidRPr="00E2553F">
        <w:rPr>
          <w:rFonts w:ascii="Times New Roman" w:hAnsi="Times New Roman" w:cs="Times New Roman"/>
          <w:color w:val="auto"/>
          <w:sz w:val="28"/>
          <w:szCs w:val="28"/>
        </w:rPr>
        <w:lastRenderedPageBreak/>
        <w:t>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2" w:name="bookmark2"/>
      <w:r w:rsidRPr="00E2553F">
        <w:rPr>
          <w:rFonts w:ascii="Times New Roman" w:hAnsi="Times New Roman" w:cs="Times New Roman"/>
          <w:b/>
          <w:color w:val="auto"/>
          <w:sz w:val="28"/>
          <w:szCs w:val="28"/>
        </w:rPr>
        <w:br w:type="page"/>
      </w:r>
      <w:bookmarkStart w:id="13"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3"/>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4"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7"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7"/>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w:t>
      </w:r>
      <w:r w:rsidRPr="00772E11">
        <w:rPr>
          <w:rFonts w:ascii="Times New Roman" w:hAnsi="Times New Roman" w:cs="Times New Roman"/>
          <w:sz w:val="28"/>
          <w:szCs w:val="28"/>
        </w:rPr>
        <w:lastRenderedPageBreak/>
        <w:t>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8"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9"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9"/>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20"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1"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1"/>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2"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2"/>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lastRenderedPageBreak/>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3"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3"/>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19"/>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w:t>
      </w:r>
      <w:r w:rsidRPr="00F63254">
        <w:rPr>
          <w:rFonts w:ascii="Times New Roman" w:hAnsi="Times New Roman"/>
          <w:sz w:val="28"/>
          <w:szCs w:val="28"/>
        </w:rPr>
        <w:lastRenderedPageBreak/>
        <w:t xml:space="preserve">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r w:rsidRPr="00F63254">
        <w:rPr>
          <w:rFonts w:ascii="Times New Roman" w:hAnsi="Times New Roman"/>
          <w:spacing w:val="-4"/>
          <w:sz w:val="28"/>
          <w:szCs w:val="28"/>
        </w:rPr>
        <w:lastRenderedPageBreak/>
        <w:t>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 xml:space="preserve">пр.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 xml:space="preserve">Овладение </w:t>
      </w:r>
      <w:r w:rsidRPr="00F63254">
        <w:rPr>
          <w:rFonts w:ascii="Times New Roman" w:hAnsi="Times New Roman"/>
          <w:spacing w:val="2"/>
          <w:sz w:val="28"/>
          <w:szCs w:val="28"/>
        </w:rPr>
        <w:lastRenderedPageBreak/>
        <w:t>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w:t>
      </w:r>
      <w:r w:rsidRPr="00F63254">
        <w:rPr>
          <w:rFonts w:ascii="Times New Roman" w:hAnsi="Times New Roman"/>
          <w:sz w:val="28"/>
          <w:szCs w:val="28"/>
        </w:rPr>
        <w:lastRenderedPageBreak/>
        <w:t>Региональные музыкально­поэтические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F63254">
        <w:rPr>
          <w:rFonts w:ascii="Times New Roman" w:hAnsi="Times New Roman"/>
          <w:sz w:val="28"/>
          <w:szCs w:val="28"/>
        </w:rPr>
        <w:lastRenderedPageBreak/>
        <w:t>(цифровыми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lastRenderedPageBreak/>
        <w:t>Спортивно­оздоровительная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lastRenderedPageBreak/>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F63254">
        <w:rPr>
          <w:rStyle w:val="c12"/>
          <w:rFonts w:ascii="Times New Roman" w:hAnsi="Times New Roman"/>
          <w:sz w:val="28"/>
          <w:szCs w:val="28"/>
        </w:rPr>
        <w:lastRenderedPageBreak/>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w:t>
      </w:r>
      <w:r w:rsidRPr="00F63254">
        <w:rPr>
          <w:rStyle w:val="c12"/>
          <w:sz w:val="28"/>
          <w:szCs w:val="28"/>
        </w:rPr>
        <w:lastRenderedPageBreak/>
        <w:t>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lastRenderedPageBreak/>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r w:rsidRPr="00E27061">
        <w:rPr>
          <w:b/>
          <w:color w:val="auto"/>
          <w:sz w:val="28"/>
          <w:szCs w:val="28"/>
        </w:rPr>
        <w:t>Психокоррекционные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(формирование учебной мотивации, активизация сенсорно-перцептивной, мнемической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lastRenderedPageBreak/>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аудиозапси)</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lastRenderedPageBreak/>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4"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4"/>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lastRenderedPageBreak/>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lastRenderedPageBreak/>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формирование уважительного отношения к иному мнению, истории и </w:t>
      </w:r>
      <w:r w:rsidRPr="006A751D">
        <w:rPr>
          <w:rFonts w:ascii="Times New Roman" w:hAnsi="Times New Roman"/>
          <w:sz w:val="28"/>
          <w:szCs w:val="28"/>
        </w:rPr>
        <w:lastRenderedPageBreak/>
        <w:t>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lastRenderedPageBreak/>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lastRenderedPageBreak/>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r w:rsidR="00E80E2B">
        <w:rPr>
          <w:rFonts w:ascii="Times New Roman" w:hAnsi="Times New Roman" w:cs="Times New Roman"/>
          <w:color w:val="auto"/>
          <w:spacing w:val="2"/>
          <w:sz w:val="28"/>
          <w:szCs w:val="28"/>
        </w:rPr>
        <w:t>ПрАООП НОО обучающихся с ЗПР</w:t>
      </w:r>
      <w:r w:rsidR="00E82721">
        <w:rPr>
          <w:rFonts w:ascii="Times New Roman" w:hAnsi="Times New Roman" w:cs="Times New Roman"/>
          <w:sz w:val="28"/>
          <w:szCs w:val="28"/>
        </w:rPr>
        <w:t>, ПрООП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5" w:name="_Toc415833132"/>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5"/>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 xml:space="preserve">действовать предусмотрительно, придерживаться здорового и экологически безопасного </w:t>
      </w:r>
      <w:r w:rsidRPr="00FF366B">
        <w:rPr>
          <w:rFonts w:ascii="Times New Roman" w:hAnsi="Times New Roman"/>
          <w:sz w:val="28"/>
          <w:szCs w:val="28"/>
        </w:rPr>
        <w:lastRenderedPageBreak/>
        <w:t>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lastRenderedPageBreak/>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r w:rsidRPr="00F63254">
        <w:rPr>
          <w:rFonts w:ascii="Times New Roman" w:eastAsia="Calibri" w:hAnsi="Times New Roman" w:cs="Times New Roman"/>
          <w:color w:val="000000"/>
          <w:sz w:val="28"/>
          <w:szCs w:val="28"/>
        </w:rPr>
        <w:lastRenderedPageBreak/>
        <w:t>саногенетический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r w:rsidR="00E80E2B">
        <w:rPr>
          <w:rFonts w:ascii="Times New Roman" w:hAnsi="Times New Roman" w:cs="Times New Roman"/>
          <w:color w:val="auto"/>
          <w:spacing w:val="2"/>
          <w:sz w:val="28"/>
          <w:szCs w:val="28"/>
        </w:rPr>
        <w:t xml:space="preserve">ПрАООП НОО обучающихся с ЗПР, </w:t>
      </w:r>
      <w:r>
        <w:rPr>
          <w:rFonts w:ascii="Times New Roman" w:hAnsi="Times New Roman" w:cs="Times New Roman"/>
          <w:color w:val="auto"/>
          <w:spacing w:val="2"/>
          <w:sz w:val="28"/>
          <w:szCs w:val="28"/>
        </w:rPr>
        <w:t>ПрООП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6"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6"/>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7"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7"/>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lastRenderedPageBreak/>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lastRenderedPageBreak/>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lastRenderedPageBreak/>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lastRenderedPageBreak/>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w:t>
      </w:r>
      <w:r w:rsidRPr="00945C09">
        <w:rPr>
          <w:rFonts w:ascii="Times New Roman" w:hAnsi="Times New Roman" w:cs="Times New Roman"/>
          <w:sz w:val="28"/>
          <w:szCs w:val="28"/>
        </w:rPr>
        <w:lastRenderedPageBreak/>
        <w:t>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8"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8"/>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 xml:space="preserve">в процессе общения </w:t>
      </w:r>
      <w:r w:rsidRPr="00F63254">
        <w:rPr>
          <w:sz w:val="28"/>
          <w:szCs w:val="28"/>
        </w:rPr>
        <w:lastRenderedPageBreak/>
        <w:t>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w:t>
      </w:r>
      <w:r w:rsidRPr="006E651B">
        <w:rPr>
          <w:rFonts w:ascii="Times New Roman" w:hAnsi="Times New Roman" w:cs="Times New Roman"/>
          <w:sz w:val="28"/>
          <w:szCs w:val="28"/>
        </w:rPr>
        <w:lastRenderedPageBreak/>
        <w:t xml:space="preserve">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9"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9"/>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30"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30"/>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lastRenderedPageBreak/>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 xml:space="preserve">уется по направлениям развития </w:t>
      </w:r>
      <w:r w:rsidR="007A2E9B" w:rsidRPr="00F63254">
        <w:rPr>
          <w:rFonts w:ascii="Times New Roman" w:hAnsi="Times New Roman" w:cs="Times New Roman"/>
          <w:spacing w:val="2"/>
          <w:sz w:val="28"/>
          <w:szCs w:val="28"/>
        </w:rPr>
        <w:lastRenderedPageBreak/>
        <w:t>личности (духовно­нравственное,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lastRenderedPageBreak/>
              <w:br w:type="page"/>
            </w:r>
            <w:r w:rsidRPr="00A81634">
              <w:rPr>
                <w:rFonts w:ascii="Times New Roman" w:hAnsi="Times New Roman"/>
                <w:sz w:val="24"/>
                <w:szCs w:val="24"/>
              </w:rPr>
              <w:br w:type="page"/>
            </w: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lastRenderedPageBreak/>
              <w:br w:type="page"/>
            </w: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1" w:name="_Toc415833137"/>
      <w:r w:rsidR="003279D2">
        <w:rPr>
          <w:rFonts w:ascii="Times New Roman" w:hAnsi="Times New Roman" w:cs="Times New Roman"/>
          <w:b/>
          <w:color w:val="auto"/>
          <w:sz w:val="28"/>
          <w:szCs w:val="28"/>
        </w:rPr>
        <w:lastRenderedPageBreak/>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1"/>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lastRenderedPageBreak/>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lastRenderedPageBreak/>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lastRenderedPageBreak/>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lastRenderedPageBreak/>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lastRenderedPageBreak/>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r w:rsidRPr="008E3C9D">
        <w:rPr>
          <w:rFonts w:ascii="Times New Roman" w:hAnsi="Times New Roman"/>
          <w:spacing w:val="-2"/>
          <w:sz w:val="28"/>
          <w:szCs w:val="28"/>
        </w:rPr>
        <w:lastRenderedPageBreak/>
        <w:t>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w:t>
      </w:r>
      <w:r w:rsidRPr="004167FD">
        <w:rPr>
          <w:rFonts w:ascii="Times New Roman" w:hAnsi="Times New Roman"/>
          <w:sz w:val="28"/>
          <w:szCs w:val="28"/>
        </w:rPr>
        <w:lastRenderedPageBreak/>
        <w:t>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lastRenderedPageBreak/>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lastRenderedPageBreak/>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lastRenderedPageBreak/>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w:t>
      </w:r>
      <w:r w:rsidRPr="00F63254">
        <w:rPr>
          <w:rFonts w:ascii="Times New Roman" w:hAnsi="Times New Roman" w:cs="Times New Roman"/>
          <w:sz w:val="28"/>
          <w:szCs w:val="28"/>
        </w:rPr>
        <w:lastRenderedPageBreak/>
        <w:t>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w:t>
      </w:r>
      <w:r w:rsidRPr="00F63254">
        <w:rPr>
          <w:rFonts w:ascii="Times New Roman" w:hAnsi="Times New Roman" w:cs="Times New Roman"/>
          <w:sz w:val="28"/>
          <w:szCs w:val="28"/>
        </w:rPr>
        <w:lastRenderedPageBreak/>
        <w:t>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r w:rsidRPr="00F63254">
        <w:rPr>
          <w:rFonts w:ascii="Times New Roman" w:hAnsi="Times New Roman" w:cs="Times New Roman"/>
          <w:sz w:val="28"/>
          <w:szCs w:val="28"/>
        </w:rPr>
        <w:lastRenderedPageBreak/>
        <w:t xml:space="preserve">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w:t>
      </w:r>
      <w:r w:rsidRPr="00F63254">
        <w:rPr>
          <w:rFonts w:ascii="Times New Roman" w:hAnsi="Times New Roman"/>
          <w:iCs/>
          <w:sz w:val="28"/>
          <w:szCs w:val="28"/>
        </w:rPr>
        <w:lastRenderedPageBreak/>
        <w:t xml:space="preserve">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lastRenderedPageBreak/>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 xml:space="preserve">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w:t>
      </w:r>
      <w:r w:rsidRPr="00F63254">
        <w:rPr>
          <w:rFonts w:ascii="Times New Roman" w:hAnsi="Times New Roman" w:cs="Times New Roman"/>
          <w:sz w:val="28"/>
          <w:szCs w:val="28"/>
        </w:rPr>
        <w:lastRenderedPageBreak/>
        <w:t>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29E" w:rsidRDefault="006D729E">
      <w:pPr>
        <w:spacing w:after="0" w:line="240" w:lineRule="auto"/>
      </w:pPr>
      <w:r>
        <w:separator/>
      </w:r>
    </w:p>
  </w:endnote>
  <w:endnote w:type="continuationSeparator" w:id="0">
    <w:p w:rsidR="006D729E" w:rsidRDefault="006D7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97" w:rsidRDefault="006D729E">
    <w:pPr>
      <w:pStyle w:val="af7"/>
      <w:jc w:val="center"/>
    </w:pPr>
    <w:r>
      <w:fldChar w:fldCharType="begin"/>
    </w:r>
    <w:r>
      <w:instrText xml:space="preserve"> PAGE   \* MERGEFORMAT </w:instrText>
    </w:r>
    <w:r>
      <w:fldChar w:fldCharType="separate"/>
    </w:r>
    <w:r w:rsidR="00ED4018">
      <w:rPr>
        <w:noProof/>
      </w:rPr>
      <w:t>186</w:t>
    </w:r>
    <w:r>
      <w:rPr>
        <w:noProof/>
      </w:rPr>
      <w:fldChar w:fldCharType="end"/>
    </w:r>
  </w:p>
  <w:p w:rsidR="00B50597" w:rsidRDefault="00B505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29E" w:rsidRDefault="006D729E">
      <w:pPr>
        <w:spacing w:after="0" w:line="240" w:lineRule="auto"/>
      </w:pPr>
      <w:r>
        <w:separator/>
      </w:r>
    </w:p>
  </w:footnote>
  <w:footnote w:type="continuationSeparator" w:id="0">
    <w:p w:rsidR="006D729E" w:rsidRDefault="006D729E">
      <w:pPr>
        <w:spacing w:after="0" w:line="240" w:lineRule="auto"/>
      </w:pPr>
      <w:r>
        <w:continuationSeparator/>
      </w:r>
    </w:p>
  </w:footnote>
  <w:footnote w:id="1">
    <w:p w:rsidR="00B50597" w:rsidRDefault="00B5059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B50597" w:rsidRPr="00097497" w:rsidRDefault="00B5059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B50597" w:rsidRPr="004547B5" w:rsidRDefault="00B5059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50597" w:rsidRPr="004A6B41" w:rsidRDefault="00B5059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29710A">
      <w:pPr>
        <w:pStyle w:val="a9"/>
      </w:pPr>
    </w:p>
  </w:footnote>
  <w:footnote w:id="5">
    <w:p w:rsidR="00B50597" w:rsidRPr="00CA012C" w:rsidRDefault="00B5059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B50597" w:rsidRDefault="00B5059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B50597" w:rsidRPr="006E654A" w:rsidRDefault="00B5059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B50597" w:rsidRPr="00E83012" w:rsidRDefault="00B5059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B50597" w:rsidRPr="00BE6646" w:rsidRDefault="00B5059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B50597" w:rsidRDefault="00B5059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B50597" w:rsidRPr="002A2542" w:rsidRDefault="00B5059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597" w:rsidRPr="004547B5" w:rsidRDefault="00B5059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597" w:rsidRPr="004547B5" w:rsidRDefault="00B5059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50597" w:rsidRPr="004A6B41" w:rsidRDefault="00B5059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472D5C">
      <w:pPr>
        <w:pStyle w:val="a9"/>
      </w:pPr>
    </w:p>
  </w:footnote>
  <w:footnote w:id="17">
    <w:p w:rsidR="00B50597" w:rsidRPr="00B26576" w:rsidRDefault="00B5059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8">
    <w:p w:rsidR="00B50597" w:rsidRPr="00271F9B" w:rsidRDefault="00B5059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B50597" w:rsidRDefault="00B50597" w:rsidP="00951472">
      <w:pPr>
        <w:pStyle w:val="af3"/>
      </w:pPr>
    </w:p>
  </w:footnote>
  <w:footnote w:id="19">
    <w:p w:rsidR="00B50597" w:rsidRDefault="00B5059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B50597" w:rsidRDefault="00B50597" w:rsidP="00951472">
      <w:pPr>
        <w:pStyle w:val="af3"/>
      </w:pPr>
    </w:p>
  </w:footnote>
  <w:footnote w:id="20">
    <w:p w:rsidR="00B50597" w:rsidRPr="004B4FBB" w:rsidRDefault="00B5059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1">
    <w:p w:rsidR="00B50597" w:rsidRDefault="00B5059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2">
    <w:p w:rsidR="00B50597" w:rsidRDefault="00B5059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rsidR="00B50597" w:rsidRPr="00257DA4" w:rsidRDefault="00B5059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B50597" w:rsidRDefault="00B5059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0597" w:rsidRDefault="00B50597" w:rsidP="007A2E9B">
      <w:pPr>
        <w:pStyle w:val="a9"/>
        <w:tabs>
          <w:tab w:val="left" w:pos="2490"/>
        </w:tabs>
      </w:pPr>
      <w:r>
        <w:tab/>
      </w:r>
    </w:p>
  </w:footnote>
  <w:footnote w:id="25">
    <w:p w:rsidR="00B50597" w:rsidRDefault="00B5059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D729E"/>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6E4"/>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018"/>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ACD2B-0D2B-472D-92B5-DF77AE80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186</Pages>
  <Words>36125</Words>
  <Characters>277177</Characters>
  <Application>Microsoft Office Word</Application>
  <DocSecurity>0</DocSecurity>
  <Lines>2309</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312677</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admin_95</cp:lastModifiedBy>
  <cp:revision>3</cp:revision>
  <cp:lastPrinted>2014-04-21T11:03:00Z</cp:lastPrinted>
  <dcterms:created xsi:type="dcterms:W3CDTF">2018-03-03T06:23:00Z</dcterms:created>
  <dcterms:modified xsi:type="dcterms:W3CDTF">2018-03-09T15:45:00Z</dcterms:modified>
</cp:coreProperties>
</file>